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65" w:rsidRPr="00EE5DB2" w:rsidRDefault="00923E14">
      <w:pPr>
        <w:pStyle w:val="Heading1"/>
        <w:rPr>
          <w:color w:val="auto"/>
          <w:sz w:val="24"/>
          <w:szCs w:val="24"/>
        </w:rPr>
      </w:pPr>
      <w:r w:rsidRPr="00EE5DB2">
        <w:rPr>
          <w:color w:val="auto"/>
          <w:sz w:val="24"/>
          <w:szCs w:val="24"/>
        </w:rPr>
        <w:t>NOTICE LETTER / DECLARATION OF INTEREST</w:t>
      </w:r>
    </w:p>
    <w:p w:rsidR="00F90365" w:rsidRPr="00EE5DB2" w:rsidRDefault="00923E14">
      <w:pPr>
        <w:rPr>
          <w:rFonts w:ascii="Arial" w:hAnsi="Arial" w:cs="Arial"/>
        </w:rPr>
      </w:pPr>
      <w:r w:rsidRPr="00EE5DB2">
        <w:rPr>
          <w:rFonts w:ascii="Arial" w:hAnsi="Arial" w:cs="Arial"/>
        </w:rPr>
        <w:t>I, [Full Name], hereby declare my interest in applying for the following position(s) within the REWASTE Project:</w:t>
      </w:r>
    </w:p>
    <w:p w:rsidR="00F90365" w:rsidRPr="00EE5DB2" w:rsidRDefault="00923E14">
      <w:pPr>
        <w:rPr>
          <w:rFonts w:ascii="Arial" w:hAnsi="Arial" w:cs="Arial"/>
        </w:rPr>
      </w:pPr>
      <w:r w:rsidRPr="00EE5DB2">
        <w:rPr>
          <w:rFonts w:ascii="Arial" w:hAnsi="Arial" w:cs="Arial"/>
        </w:rPr>
        <w:t>- [Position title – WP / Deliverable]</w:t>
      </w:r>
    </w:p>
    <w:p w:rsidR="00F90365" w:rsidRPr="00EE5DB2" w:rsidRDefault="00923E14" w:rsidP="00EE5DB2">
      <w:pPr>
        <w:jc w:val="both"/>
        <w:rPr>
          <w:rFonts w:ascii="Arial" w:hAnsi="Arial" w:cs="Arial"/>
        </w:rPr>
      </w:pPr>
      <w:r w:rsidRPr="00EE5DB2">
        <w:rPr>
          <w:rFonts w:ascii="Arial" w:hAnsi="Arial" w:cs="Arial"/>
        </w:rPr>
        <w:t>I confirm my availability to perform the tasks described in the relevant Terms of Reference and declare that the information provided in my Curriculum Vitae is accurate and complete.</w:t>
      </w:r>
    </w:p>
    <w:p w:rsidR="00F90365" w:rsidRPr="00EE5DB2" w:rsidRDefault="00923E14">
      <w:pPr>
        <w:rPr>
          <w:rFonts w:ascii="Arial" w:hAnsi="Arial" w:cs="Arial"/>
        </w:rPr>
      </w:pPr>
      <w:r w:rsidRPr="00EE5DB2">
        <w:rPr>
          <w:rFonts w:ascii="Arial" w:hAnsi="Arial" w:cs="Arial"/>
        </w:rPr>
        <w:t>Full Name:</w:t>
      </w:r>
      <w:r w:rsidRPr="00EE5DB2">
        <w:rPr>
          <w:rFonts w:ascii="Arial" w:hAnsi="Arial" w:cs="Arial"/>
        </w:rPr>
        <w:br/>
        <w:t>Email:</w:t>
      </w:r>
      <w:r w:rsidRPr="00EE5DB2">
        <w:rPr>
          <w:rFonts w:ascii="Arial" w:hAnsi="Arial" w:cs="Arial"/>
        </w:rPr>
        <w:br/>
        <w:t>Phone:</w:t>
      </w:r>
      <w:r w:rsidRPr="00EE5DB2">
        <w:rPr>
          <w:rFonts w:ascii="Arial" w:hAnsi="Arial" w:cs="Arial"/>
        </w:rPr>
        <w:br/>
        <w:t>Date:</w:t>
      </w:r>
      <w:r w:rsidRPr="00EE5DB2">
        <w:rPr>
          <w:rFonts w:ascii="Arial" w:hAnsi="Arial" w:cs="Arial"/>
        </w:rPr>
        <w:br/>
      </w:r>
    </w:p>
    <w:sectPr w:rsidR="00F90365" w:rsidRPr="00EE5D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20262"/>
    <w:rsid w:val="0069233A"/>
    <w:rsid w:val="00923E14"/>
    <w:rsid w:val="00AA1D8D"/>
    <w:rsid w:val="00B47730"/>
    <w:rsid w:val="00CB0664"/>
    <w:rsid w:val="00EE5DB2"/>
    <w:rsid w:val="00F90365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B77BFB-A90F-4F13-89BA-AC9C0BA9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Selman</cp:lastModifiedBy>
  <cp:revision>4</cp:revision>
  <dcterms:created xsi:type="dcterms:W3CDTF">2025-12-16T09:01:00Z</dcterms:created>
  <dcterms:modified xsi:type="dcterms:W3CDTF">2026-01-09T12:17:00Z</dcterms:modified>
</cp:coreProperties>
</file>